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C19E" w14:textId="0B4D7233" w:rsidR="00776F8F" w:rsidRPr="00291F4D" w:rsidRDefault="00D807D3" w:rsidP="00291F4D">
      <w:pPr>
        <w:pStyle w:val="Heading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Đính kèm 01</w:t>
      </w:r>
      <w:r w:rsidR="00BD2264">
        <w:rPr>
          <w:rFonts w:ascii="Times New Roman" w:hAnsi="Times New Roman" w:cs="Times New Roman"/>
          <w:color w:val="auto"/>
          <w:sz w:val="26"/>
          <w:szCs w:val="26"/>
        </w:rPr>
        <w:t>: Số lượng và thời gian huy động thiết bị dự kiến</w:t>
      </w:r>
    </w:p>
    <w:p w14:paraId="0ED26D2A" w14:textId="59AF9EBB" w:rsidR="00AD18C0" w:rsidRPr="00972699" w:rsidRDefault="00AD18C0" w:rsidP="00F039E5">
      <w:pPr>
        <w:pStyle w:val="Heading2"/>
        <w:spacing w:line="240" w:lineRule="auto"/>
        <w:rPr>
          <w:rFonts w:ascii="Times New Roman" w:eastAsiaTheme="minorEastAsia" w:hAnsi="Times New Roman" w:cs="Times New Roman"/>
          <w:b w:val="0"/>
          <w:bCs w:val="0"/>
          <w:i/>
          <w:iCs/>
          <w:color w:val="auto"/>
        </w:rPr>
      </w:pPr>
      <w:r w:rsidRPr="00972699">
        <w:rPr>
          <w:rFonts w:ascii="Times New Roman" w:eastAsiaTheme="minorEastAsia" w:hAnsi="Times New Roman" w:cs="Times New Roman"/>
          <w:b w:val="0"/>
          <w:bCs w:val="0"/>
          <w:i/>
          <w:iCs/>
          <w:color w:val="auto"/>
        </w:rPr>
        <w:t xml:space="preserve">Về việc: Thuê thiết bị thi công để phục vụ Dự án </w:t>
      </w:r>
      <w:r w:rsidR="00980DD0">
        <w:rPr>
          <w:rFonts w:ascii="Times New Roman" w:eastAsiaTheme="minorEastAsia" w:hAnsi="Times New Roman" w:cs="Times New Roman"/>
          <w:b w:val="0"/>
          <w:bCs w:val="0"/>
          <w:i/>
          <w:iCs/>
          <w:color w:val="auto"/>
        </w:rPr>
        <w:t xml:space="preserve">STG#3 </w:t>
      </w:r>
      <w:r w:rsidRPr="00972699">
        <w:rPr>
          <w:rFonts w:ascii="Times New Roman" w:eastAsiaTheme="minorEastAsia" w:hAnsi="Times New Roman" w:cs="Times New Roman"/>
          <w:b w:val="0"/>
          <w:bCs w:val="0"/>
          <w:i/>
          <w:iCs/>
          <w:color w:val="auto"/>
        </w:rPr>
        <w:t>tại Nhà máy Lọc hóa dầu Nghi Sơn)</w:t>
      </w:r>
    </w:p>
    <w:p w14:paraId="15855D9B" w14:textId="4B888C50" w:rsidR="00776F8F" w:rsidRPr="00291F4D" w:rsidRDefault="00B9405F" w:rsidP="00300D40">
      <w:pPr>
        <w:pStyle w:val="Heading2"/>
        <w:spacing w:line="240" w:lineRule="auto"/>
        <w:rPr>
          <w:rFonts w:ascii="Times New Roman" w:hAnsi="Times New Roman" w:cs="Times New Roman"/>
          <w:color w:val="auto"/>
        </w:rPr>
      </w:pPr>
      <w:r w:rsidRPr="00291F4D">
        <w:rPr>
          <w:rFonts w:ascii="Times New Roman" w:hAnsi="Times New Roman" w:cs="Times New Roman"/>
          <w:color w:val="auto"/>
        </w:rPr>
        <w:t>1. Danh mục thiết bị:</w:t>
      </w:r>
    </w:p>
    <w:tbl>
      <w:tblPr>
        <w:tblStyle w:val="TableGrid"/>
        <w:tblW w:w="6210" w:type="pct"/>
        <w:tblInd w:w="-1139" w:type="dxa"/>
        <w:tblLook w:val="04A0" w:firstRow="1" w:lastRow="0" w:firstColumn="1" w:lastColumn="0" w:noHBand="0" w:noVBand="1"/>
      </w:tblPr>
      <w:tblGrid>
        <w:gridCol w:w="852"/>
        <w:gridCol w:w="2844"/>
        <w:gridCol w:w="710"/>
        <w:gridCol w:w="963"/>
        <w:gridCol w:w="1386"/>
        <w:gridCol w:w="1290"/>
        <w:gridCol w:w="1057"/>
        <w:gridCol w:w="2096"/>
      </w:tblGrid>
      <w:tr w:rsidR="00220060" w:rsidRPr="00291F4D" w14:paraId="5B79325E" w14:textId="4F050580" w:rsidTr="003739F3">
        <w:tc>
          <w:tcPr>
            <w:tcW w:w="380" w:type="pct"/>
          </w:tcPr>
          <w:p w14:paraId="3864BDE7" w14:textId="77777777" w:rsidR="00220060" w:rsidRPr="00291F4D" w:rsidRDefault="00220060" w:rsidP="00300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1270" w:type="pct"/>
          </w:tcPr>
          <w:p w14:paraId="0BD62269" w14:textId="77777777" w:rsidR="00220060" w:rsidRPr="00291F4D" w:rsidRDefault="00220060" w:rsidP="00300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Thiết bị</w:t>
            </w:r>
          </w:p>
        </w:tc>
        <w:tc>
          <w:tcPr>
            <w:tcW w:w="317" w:type="pct"/>
          </w:tcPr>
          <w:p w14:paraId="30F2C14E" w14:textId="77777777" w:rsidR="00220060" w:rsidRPr="00291F4D" w:rsidRDefault="00220060" w:rsidP="00300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Đơn vị</w:t>
            </w:r>
          </w:p>
        </w:tc>
        <w:tc>
          <w:tcPr>
            <w:tcW w:w="430" w:type="pct"/>
          </w:tcPr>
          <w:p w14:paraId="6BEE98C9" w14:textId="77777777" w:rsidR="00220060" w:rsidRPr="00291F4D" w:rsidRDefault="00220060" w:rsidP="00300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Số lượng</w:t>
            </w:r>
          </w:p>
        </w:tc>
        <w:tc>
          <w:tcPr>
            <w:tcW w:w="619" w:type="pct"/>
          </w:tcPr>
          <w:p w14:paraId="3094E631" w14:textId="77777777" w:rsidR="00220060" w:rsidRDefault="00220060" w:rsidP="00300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Đơn giá thuê / tháng (26 ca/tháng, 8h/ca)</w:t>
            </w:r>
          </w:p>
          <w:p w14:paraId="3B6853DA" w14:textId="6D58BA89" w:rsidR="00220060" w:rsidRPr="00291F4D" w:rsidRDefault="00220060" w:rsidP="00300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(VNĐ)</w:t>
            </w:r>
          </w:p>
        </w:tc>
        <w:tc>
          <w:tcPr>
            <w:tcW w:w="576" w:type="pct"/>
          </w:tcPr>
          <w:p w14:paraId="07676B5A" w14:textId="6EE28B38" w:rsidR="00220060" w:rsidRDefault="00220060" w:rsidP="00300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Đơn giá thuê / tuần (</w:t>
            </w:r>
            <w:r w:rsidR="00727D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 xml:space="preserve"> ca/tuần, 8h/ca)</w:t>
            </w:r>
          </w:p>
          <w:p w14:paraId="2C659D5A" w14:textId="258DFD57" w:rsidR="00220060" w:rsidRPr="00291F4D" w:rsidRDefault="00220060" w:rsidP="00300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(VNĐ)</w:t>
            </w:r>
          </w:p>
        </w:tc>
        <w:tc>
          <w:tcPr>
            <w:tcW w:w="472" w:type="pct"/>
          </w:tcPr>
          <w:p w14:paraId="5BEF8071" w14:textId="77777777" w:rsidR="00220060" w:rsidRDefault="00220060" w:rsidP="00300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Đơn giá thuê / ca (8h)</w:t>
            </w:r>
          </w:p>
          <w:p w14:paraId="5152404A" w14:textId="0E1F5734" w:rsidR="00220060" w:rsidRPr="00291F4D" w:rsidRDefault="00220060" w:rsidP="00300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(VNĐ)</w:t>
            </w:r>
          </w:p>
        </w:tc>
        <w:tc>
          <w:tcPr>
            <w:tcW w:w="937" w:type="pct"/>
          </w:tcPr>
          <w:p w14:paraId="27FF6308" w14:textId="77777777" w:rsidR="00220060" w:rsidRDefault="0052504C" w:rsidP="00300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Phí huy động và giải phóng thiết bị</w:t>
            </w:r>
          </w:p>
          <w:p w14:paraId="4BFDC47D" w14:textId="77777777" w:rsidR="0052504C" w:rsidRDefault="0052504C" w:rsidP="00300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(VNĐ)</w:t>
            </w:r>
          </w:p>
          <w:p w14:paraId="0EB0D658" w14:textId="58B61744" w:rsidR="0052504C" w:rsidRPr="00291F4D" w:rsidRDefault="0052504C" w:rsidP="00300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 chiều)</w:t>
            </w:r>
          </w:p>
        </w:tc>
      </w:tr>
      <w:tr w:rsidR="00220060" w:rsidRPr="00291F4D" w14:paraId="25AB4053" w14:textId="7C35EA2F" w:rsidTr="003739F3">
        <w:tc>
          <w:tcPr>
            <w:tcW w:w="380" w:type="pct"/>
          </w:tcPr>
          <w:p w14:paraId="538E3808" w14:textId="77777777" w:rsidR="00220060" w:rsidRPr="00291F4D" w:rsidRDefault="00220060" w:rsidP="002977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0" w:type="pct"/>
          </w:tcPr>
          <w:p w14:paraId="12087CBA" w14:textId="173FA6B0" w:rsidR="00220060" w:rsidRPr="00291F4D" w:rsidRDefault="00220060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Cẩu bánh lốp 50 tấn</w:t>
            </w: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Mobile Crane</w:t>
            </w: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 xml:space="preserve"> ton)</w:t>
            </w:r>
          </w:p>
        </w:tc>
        <w:tc>
          <w:tcPr>
            <w:tcW w:w="317" w:type="pct"/>
          </w:tcPr>
          <w:p w14:paraId="6AA59BAC" w14:textId="77777777" w:rsidR="00220060" w:rsidRPr="00291F4D" w:rsidRDefault="00220060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</w:p>
        </w:tc>
        <w:tc>
          <w:tcPr>
            <w:tcW w:w="430" w:type="pct"/>
          </w:tcPr>
          <w:p w14:paraId="6E5206D9" w14:textId="77777777" w:rsidR="00220060" w:rsidRPr="00291F4D" w:rsidRDefault="00220060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9" w:type="pct"/>
          </w:tcPr>
          <w:p w14:paraId="5BDDAC37" w14:textId="77777777" w:rsidR="00220060" w:rsidRPr="00291F4D" w:rsidRDefault="00220060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pct"/>
          </w:tcPr>
          <w:p w14:paraId="62249DB5" w14:textId="77777777" w:rsidR="00220060" w:rsidRPr="00291F4D" w:rsidRDefault="00220060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pct"/>
          </w:tcPr>
          <w:p w14:paraId="31C31FE4" w14:textId="5A6E0B3E" w:rsidR="00220060" w:rsidRPr="000B7BBA" w:rsidRDefault="00220060" w:rsidP="00300D4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37" w:type="pct"/>
          </w:tcPr>
          <w:p w14:paraId="3B6618F7" w14:textId="77777777" w:rsidR="00220060" w:rsidRPr="00291F4D" w:rsidRDefault="00220060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060" w:rsidRPr="00291F4D" w14:paraId="7C62B563" w14:textId="6FD73F82" w:rsidTr="003739F3">
        <w:tc>
          <w:tcPr>
            <w:tcW w:w="380" w:type="pct"/>
          </w:tcPr>
          <w:p w14:paraId="35CF8978" w14:textId="77777777" w:rsidR="00220060" w:rsidRPr="00291F4D" w:rsidRDefault="00220060" w:rsidP="002977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0" w:type="pct"/>
          </w:tcPr>
          <w:p w14:paraId="75D987D9" w14:textId="4A54BEF0" w:rsidR="00220060" w:rsidRPr="00291F4D" w:rsidRDefault="000B7BBA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Cẩu bánh lốp 1</w:t>
            </w:r>
            <w:r w:rsidR="00727D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tấn</w:t>
            </w: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Mobile Crane</w:t>
            </w: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7D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 xml:space="preserve"> ton)</w:t>
            </w:r>
          </w:p>
        </w:tc>
        <w:tc>
          <w:tcPr>
            <w:tcW w:w="317" w:type="pct"/>
          </w:tcPr>
          <w:p w14:paraId="353D8612" w14:textId="77777777" w:rsidR="00220060" w:rsidRPr="00291F4D" w:rsidRDefault="00220060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</w:p>
        </w:tc>
        <w:tc>
          <w:tcPr>
            <w:tcW w:w="430" w:type="pct"/>
          </w:tcPr>
          <w:p w14:paraId="144D2C4B" w14:textId="77777777" w:rsidR="00220060" w:rsidRPr="00291F4D" w:rsidRDefault="00220060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9" w:type="pct"/>
          </w:tcPr>
          <w:p w14:paraId="6FA90539" w14:textId="77777777" w:rsidR="00220060" w:rsidRPr="00291F4D" w:rsidRDefault="00220060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pct"/>
          </w:tcPr>
          <w:p w14:paraId="423A3C97" w14:textId="77777777" w:rsidR="00220060" w:rsidRPr="00291F4D" w:rsidRDefault="00220060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pct"/>
          </w:tcPr>
          <w:p w14:paraId="4F334173" w14:textId="77777777" w:rsidR="00220060" w:rsidRPr="00291F4D" w:rsidRDefault="00220060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7" w:type="pct"/>
          </w:tcPr>
          <w:p w14:paraId="2FAC446E" w14:textId="77777777" w:rsidR="00220060" w:rsidRPr="00291F4D" w:rsidRDefault="00220060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8BAEEE1" w14:textId="058AE8F3" w:rsidR="00776F8F" w:rsidRPr="00291F4D" w:rsidRDefault="00BD2264" w:rsidP="00300D40">
      <w:pPr>
        <w:pStyle w:val="Heading2"/>
        <w:spacing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B9405F" w:rsidRPr="00291F4D">
        <w:rPr>
          <w:rFonts w:ascii="Times New Roman" w:hAnsi="Times New Roman" w:cs="Times New Roman"/>
          <w:color w:val="auto"/>
        </w:rPr>
        <w:t>. Khối lượng thiết bị dự kiến cầ</w:t>
      </w:r>
      <w:r>
        <w:rPr>
          <w:rFonts w:ascii="Times New Roman" w:hAnsi="Times New Roman" w:cs="Times New Roman"/>
          <w:color w:val="auto"/>
        </w:rPr>
        <w:t>n huy động</w:t>
      </w:r>
      <w:r w:rsidR="00B9405F" w:rsidRPr="00291F4D">
        <w:rPr>
          <w:rFonts w:ascii="Times New Roman" w:hAnsi="Times New Roman" w:cs="Times New Roman"/>
          <w:color w:val="auto"/>
        </w:rPr>
        <w:t>:</w:t>
      </w: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820"/>
        <w:gridCol w:w="5744"/>
        <w:gridCol w:w="2107"/>
        <w:gridCol w:w="2528"/>
      </w:tblGrid>
      <w:tr w:rsidR="0006499A" w:rsidRPr="00291F4D" w14:paraId="4C9C4499" w14:textId="789B7E94" w:rsidTr="003739F3">
        <w:tc>
          <w:tcPr>
            <w:tcW w:w="820" w:type="dxa"/>
          </w:tcPr>
          <w:p w14:paraId="366B288C" w14:textId="77777777" w:rsidR="0006499A" w:rsidRPr="00291F4D" w:rsidRDefault="0006499A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5744" w:type="dxa"/>
          </w:tcPr>
          <w:p w14:paraId="47FF519C" w14:textId="77777777" w:rsidR="0006499A" w:rsidRPr="00291F4D" w:rsidRDefault="0006499A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Thiết bị</w:t>
            </w:r>
          </w:p>
        </w:tc>
        <w:tc>
          <w:tcPr>
            <w:tcW w:w="2107" w:type="dxa"/>
          </w:tcPr>
          <w:p w14:paraId="28EAA3D7" w14:textId="77777777" w:rsidR="0006499A" w:rsidRPr="00291F4D" w:rsidRDefault="0006499A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Số lượng dự kiến</w:t>
            </w:r>
          </w:p>
        </w:tc>
        <w:tc>
          <w:tcPr>
            <w:tcW w:w="2528" w:type="dxa"/>
          </w:tcPr>
          <w:p w14:paraId="0053F492" w14:textId="1180BF00" w:rsidR="0006499A" w:rsidRPr="00291F4D" w:rsidRDefault="0006499A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CC170B" w:rsidRPr="00291F4D" w14:paraId="54146EDE" w14:textId="2C7BB958" w:rsidTr="003739F3">
        <w:tc>
          <w:tcPr>
            <w:tcW w:w="820" w:type="dxa"/>
          </w:tcPr>
          <w:p w14:paraId="22008517" w14:textId="77777777" w:rsidR="00CC170B" w:rsidRPr="00291F4D" w:rsidRDefault="00CC170B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44" w:type="dxa"/>
          </w:tcPr>
          <w:p w14:paraId="08FE7F3A" w14:textId="0629285E" w:rsidR="00CC170B" w:rsidRPr="00291F4D" w:rsidRDefault="00CC170B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Cẩu bánh lốp 50 tấn</w:t>
            </w: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Mobile Crane 50 ton</w:t>
            </w: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07" w:type="dxa"/>
          </w:tcPr>
          <w:p w14:paraId="26638C91" w14:textId="48323FCF" w:rsidR="00CC170B" w:rsidRPr="00291F4D" w:rsidRDefault="00CC170B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 xml:space="preserve"> ca</w:t>
            </w:r>
          </w:p>
        </w:tc>
        <w:tc>
          <w:tcPr>
            <w:tcW w:w="2528" w:type="dxa"/>
            <w:vMerge w:val="restart"/>
          </w:tcPr>
          <w:p w14:paraId="2182367E" w14:textId="0200411C" w:rsidR="00CC170B" w:rsidRPr="00291F4D" w:rsidRDefault="00CC170B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Thời gian dự kiến thuê là không liên tục</w:t>
            </w:r>
          </w:p>
        </w:tc>
      </w:tr>
      <w:tr w:rsidR="00CC170B" w:rsidRPr="00291F4D" w14:paraId="1EF6C47F" w14:textId="49506723" w:rsidTr="003739F3">
        <w:tc>
          <w:tcPr>
            <w:tcW w:w="820" w:type="dxa"/>
          </w:tcPr>
          <w:p w14:paraId="2EEE0C79" w14:textId="77777777" w:rsidR="00CC170B" w:rsidRPr="00291F4D" w:rsidRDefault="00CC170B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44" w:type="dxa"/>
          </w:tcPr>
          <w:p w14:paraId="7D613EEB" w14:textId="6AAE1FDF" w:rsidR="00CC170B" w:rsidRPr="00291F4D" w:rsidRDefault="00CC170B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Cẩu bánh lốp 160 tấn</w:t>
            </w: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Mobile Crane 1</w:t>
            </w:r>
            <w:r w:rsidR="00477F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ton</w:t>
            </w: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07" w:type="dxa"/>
          </w:tcPr>
          <w:p w14:paraId="16B7A9B8" w14:textId="03905717" w:rsidR="00CC170B" w:rsidRPr="00291F4D" w:rsidRDefault="00CC170B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291F4D">
              <w:rPr>
                <w:rFonts w:ascii="Times New Roman" w:hAnsi="Times New Roman" w:cs="Times New Roman"/>
                <w:sz w:val="26"/>
                <w:szCs w:val="26"/>
              </w:rPr>
              <w:t xml:space="preserve"> ca</w:t>
            </w:r>
          </w:p>
        </w:tc>
        <w:tc>
          <w:tcPr>
            <w:tcW w:w="2528" w:type="dxa"/>
            <w:vMerge/>
          </w:tcPr>
          <w:p w14:paraId="2C917CBD" w14:textId="77777777" w:rsidR="00CC170B" w:rsidRPr="00291F4D" w:rsidRDefault="00CC170B" w:rsidP="00300D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9DFCB9B" w14:textId="66499C8C" w:rsidR="008A31FC" w:rsidRDefault="00CA3D4B" w:rsidP="00300D4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2A2065" w:rsidRPr="001D7852">
        <w:rPr>
          <w:rFonts w:ascii="Times New Roman" w:hAnsi="Times New Roman" w:cs="Times New Roman"/>
          <w:b/>
          <w:bCs/>
          <w:sz w:val="26"/>
          <w:szCs w:val="26"/>
        </w:rPr>
        <w:t>. Kế hoạch huy động thiết bị dự kiến</w:t>
      </w:r>
    </w:p>
    <w:tbl>
      <w:tblPr>
        <w:tblStyle w:val="TableGrid"/>
        <w:tblW w:w="6289" w:type="pct"/>
        <w:tblInd w:w="-1139" w:type="dxa"/>
        <w:tblLook w:val="04A0" w:firstRow="1" w:lastRow="0" w:firstColumn="1" w:lastColumn="0" w:noHBand="0" w:noVBand="1"/>
      </w:tblPr>
      <w:tblGrid>
        <w:gridCol w:w="511"/>
        <w:gridCol w:w="1611"/>
        <w:gridCol w:w="699"/>
        <w:gridCol w:w="699"/>
        <w:gridCol w:w="793"/>
        <w:gridCol w:w="614"/>
        <w:gridCol w:w="416"/>
        <w:gridCol w:w="530"/>
        <w:gridCol w:w="316"/>
        <w:gridCol w:w="316"/>
        <w:gridCol w:w="316"/>
        <w:gridCol w:w="316"/>
        <w:gridCol w:w="337"/>
        <w:gridCol w:w="316"/>
        <w:gridCol w:w="316"/>
        <w:gridCol w:w="316"/>
        <w:gridCol w:w="316"/>
        <w:gridCol w:w="448"/>
        <w:gridCol w:w="416"/>
        <w:gridCol w:w="421"/>
        <w:gridCol w:w="316"/>
        <w:gridCol w:w="316"/>
        <w:gridCol w:w="316"/>
        <w:gridCol w:w="369"/>
      </w:tblGrid>
      <w:tr w:rsidR="005A3F15" w14:paraId="04738AE6" w14:textId="77777777" w:rsidTr="005A3F15">
        <w:trPr>
          <w:trHeight w:val="418"/>
        </w:trPr>
        <w:tc>
          <w:tcPr>
            <w:tcW w:w="1904" w:type="pct"/>
            <w:gridSpan w:val="5"/>
            <w:vAlign w:val="center"/>
          </w:tcPr>
          <w:p w14:paraId="707B847D" w14:textId="77777777" w:rsidR="005A3F1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77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Mobilization equipment plan</w:t>
            </w:r>
          </w:p>
        </w:tc>
        <w:tc>
          <w:tcPr>
            <w:tcW w:w="688" w:type="pct"/>
            <w:gridSpan w:val="3"/>
            <w:vAlign w:val="center"/>
          </w:tcPr>
          <w:p w14:paraId="4D969DA1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2025</w:t>
            </w:r>
          </w:p>
        </w:tc>
        <w:tc>
          <w:tcPr>
            <w:tcW w:w="1828" w:type="pct"/>
            <w:gridSpan w:val="12"/>
            <w:vAlign w:val="center"/>
          </w:tcPr>
          <w:p w14:paraId="262A0AD2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2026</w:t>
            </w:r>
          </w:p>
        </w:tc>
        <w:tc>
          <w:tcPr>
            <w:tcW w:w="581" w:type="pct"/>
            <w:gridSpan w:val="4"/>
            <w:vAlign w:val="center"/>
          </w:tcPr>
          <w:p w14:paraId="35EDF241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2027</w:t>
            </w:r>
          </w:p>
        </w:tc>
      </w:tr>
      <w:tr w:rsidR="005A3F15" w14:paraId="7460D05F" w14:textId="77777777" w:rsidTr="005A3F15">
        <w:trPr>
          <w:trHeight w:val="424"/>
        </w:trPr>
        <w:tc>
          <w:tcPr>
            <w:tcW w:w="225" w:type="pct"/>
            <w:vAlign w:val="center"/>
          </w:tcPr>
          <w:p w14:paraId="5FA44084" w14:textId="77777777" w:rsidR="005A3F1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77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711" w:type="pct"/>
            <w:vAlign w:val="center"/>
          </w:tcPr>
          <w:p w14:paraId="3B4BF32D" w14:textId="77777777" w:rsidR="005A3F1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77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309" w:type="pct"/>
            <w:vAlign w:val="center"/>
          </w:tcPr>
          <w:p w14:paraId="6BBCDC69" w14:textId="77777777" w:rsidR="005A3F1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77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309" w:type="pct"/>
            <w:vAlign w:val="center"/>
          </w:tcPr>
          <w:p w14:paraId="4760AAE5" w14:textId="77777777" w:rsidR="005A3F1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77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Q'ty</w:t>
            </w:r>
          </w:p>
        </w:tc>
        <w:tc>
          <w:tcPr>
            <w:tcW w:w="349" w:type="pct"/>
            <w:vAlign w:val="center"/>
          </w:tcPr>
          <w:p w14:paraId="6288EBAE" w14:textId="77777777" w:rsidR="005A3F1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77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Spec</w:t>
            </w:r>
          </w:p>
        </w:tc>
        <w:tc>
          <w:tcPr>
            <w:tcW w:w="271" w:type="pct"/>
            <w:vAlign w:val="center"/>
          </w:tcPr>
          <w:p w14:paraId="39C65FE8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8A56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10</w:t>
            </w:r>
          </w:p>
        </w:tc>
        <w:tc>
          <w:tcPr>
            <w:tcW w:w="183" w:type="pct"/>
            <w:vAlign w:val="center"/>
          </w:tcPr>
          <w:p w14:paraId="0A5A1E20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8A56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11</w:t>
            </w:r>
          </w:p>
        </w:tc>
        <w:tc>
          <w:tcPr>
            <w:tcW w:w="234" w:type="pct"/>
            <w:vAlign w:val="center"/>
          </w:tcPr>
          <w:p w14:paraId="3E42791B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12</w:t>
            </w:r>
          </w:p>
        </w:tc>
        <w:tc>
          <w:tcPr>
            <w:tcW w:w="139" w:type="pct"/>
            <w:vAlign w:val="center"/>
          </w:tcPr>
          <w:p w14:paraId="172CE597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</w:p>
        </w:tc>
        <w:tc>
          <w:tcPr>
            <w:tcW w:w="139" w:type="pct"/>
            <w:vAlign w:val="center"/>
          </w:tcPr>
          <w:p w14:paraId="30709119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2</w:t>
            </w:r>
          </w:p>
        </w:tc>
        <w:tc>
          <w:tcPr>
            <w:tcW w:w="139" w:type="pct"/>
            <w:vAlign w:val="center"/>
          </w:tcPr>
          <w:p w14:paraId="697B2B3F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3</w:t>
            </w:r>
          </w:p>
        </w:tc>
        <w:tc>
          <w:tcPr>
            <w:tcW w:w="139" w:type="pct"/>
            <w:vAlign w:val="center"/>
          </w:tcPr>
          <w:p w14:paraId="3536EE72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149" w:type="pct"/>
            <w:vAlign w:val="center"/>
          </w:tcPr>
          <w:p w14:paraId="17666E19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5</w:t>
            </w:r>
          </w:p>
        </w:tc>
        <w:tc>
          <w:tcPr>
            <w:tcW w:w="139" w:type="pct"/>
            <w:vAlign w:val="center"/>
          </w:tcPr>
          <w:p w14:paraId="4F9A7106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6</w:t>
            </w:r>
          </w:p>
        </w:tc>
        <w:tc>
          <w:tcPr>
            <w:tcW w:w="139" w:type="pct"/>
            <w:vAlign w:val="center"/>
          </w:tcPr>
          <w:p w14:paraId="72EED901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7</w:t>
            </w:r>
          </w:p>
        </w:tc>
        <w:tc>
          <w:tcPr>
            <w:tcW w:w="139" w:type="pct"/>
            <w:vAlign w:val="center"/>
          </w:tcPr>
          <w:p w14:paraId="5007F5CC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8</w:t>
            </w:r>
          </w:p>
        </w:tc>
        <w:tc>
          <w:tcPr>
            <w:tcW w:w="139" w:type="pct"/>
            <w:vAlign w:val="center"/>
          </w:tcPr>
          <w:p w14:paraId="5C6D6574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9</w:t>
            </w:r>
          </w:p>
        </w:tc>
        <w:tc>
          <w:tcPr>
            <w:tcW w:w="198" w:type="pct"/>
            <w:vAlign w:val="center"/>
          </w:tcPr>
          <w:p w14:paraId="6BDA04E1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10</w:t>
            </w:r>
          </w:p>
        </w:tc>
        <w:tc>
          <w:tcPr>
            <w:tcW w:w="183" w:type="pct"/>
            <w:vAlign w:val="center"/>
          </w:tcPr>
          <w:p w14:paraId="25FA219A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11</w:t>
            </w:r>
          </w:p>
        </w:tc>
        <w:tc>
          <w:tcPr>
            <w:tcW w:w="183" w:type="pct"/>
            <w:vAlign w:val="center"/>
          </w:tcPr>
          <w:p w14:paraId="07E7E026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12</w:t>
            </w:r>
          </w:p>
        </w:tc>
        <w:tc>
          <w:tcPr>
            <w:tcW w:w="139" w:type="pct"/>
            <w:vAlign w:val="center"/>
          </w:tcPr>
          <w:p w14:paraId="658EC50E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</w:p>
        </w:tc>
        <w:tc>
          <w:tcPr>
            <w:tcW w:w="139" w:type="pct"/>
            <w:vAlign w:val="center"/>
          </w:tcPr>
          <w:p w14:paraId="312A8D38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2</w:t>
            </w:r>
          </w:p>
        </w:tc>
        <w:tc>
          <w:tcPr>
            <w:tcW w:w="139" w:type="pct"/>
            <w:vAlign w:val="center"/>
          </w:tcPr>
          <w:p w14:paraId="48785CBC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3</w:t>
            </w:r>
          </w:p>
        </w:tc>
        <w:tc>
          <w:tcPr>
            <w:tcW w:w="163" w:type="pct"/>
            <w:vAlign w:val="center"/>
          </w:tcPr>
          <w:p w14:paraId="4C8A6566" w14:textId="77777777" w:rsidR="005A3F15" w:rsidRPr="008A5623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4</w:t>
            </w:r>
          </w:p>
        </w:tc>
      </w:tr>
      <w:tr w:rsidR="005A3F15" w14:paraId="458EBC41" w14:textId="77777777" w:rsidTr="005A3F15">
        <w:trPr>
          <w:trHeight w:val="301"/>
        </w:trPr>
        <w:tc>
          <w:tcPr>
            <w:tcW w:w="225" w:type="pct"/>
            <w:vAlign w:val="center"/>
          </w:tcPr>
          <w:p w14:paraId="4126AFF1" w14:textId="77777777" w:rsidR="005A3F1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B2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pct"/>
            <w:vAlign w:val="center"/>
          </w:tcPr>
          <w:p w14:paraId="04388BE4" w14:textId="77777777" w:rsidR="005A3F15" w:rsidRDefault="005A3F15" w:rsidP="00912D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Mobile Crane</w:t>
            </w:r>
          </w:p>
        </w:tc>
        <w:tc>
          <w:tcPr>
            <w:tcW w:w="309" w:type="pct"/>
            <w:vAlign w:val="center"/>
          </w:tcPr>
          <w:p w14:paraId="085B6D6B" w14:textId="77777777" w:rsidR="005A3F1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B2E0E">
              <w:rPr>
                <w:rFonts w:ascii="Times New Roman" w:eastAsia="Times New Roman" w:hAnsi="Times New Roman" w:cs="Times New Roman"/>
                <w:sz w:val="20"/>
                <w:szCs w:val="20"/>
              </w:rPr>
              <w:t>Pcs</w:t>
            </w:r>
          </w:p>
        </w:tc>
        <w:tc>
          <w:tcPr>
            <w:tcW w:w="309" w:type="pct"/>
            <w:vAlign w:val="center"/>
          </w:tcPr>
          <w:p w14:paraId="36814F34" w14:textId="77777777" w:rsidR="005A3F1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B2E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19C8539C" w14:textId="77777777" w:rsidR="005A3F1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AB2E0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71" w:type="pct"/>
          </w:tcPr>
          <w:p w14:paraId="353C59B8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83" w:type="pct"/>
          </w:tcPr>
          <w:p w14:paraId="674ABDB6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</w:p>
        </w:tc>
        <w:tc>
          <w:tcPr>
            <w:tcW w:w="234" w:type="pct"/>
          </w:tcPr>
          <w:p w14:paraId="395CCF1A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</w:p>
        </w:tc>
        <w:tc>
          <w:tcPr>
            <w:tcW w:w="139" w:type="pct"/>
          </w:tcPr>
          <w:p w14:paraId="3881E612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6A642145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1E5D4104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7A93EDF9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49" w:type="pct"/>
          </w:tcPr>
          <w:p w14:paraId="181D5A27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391844D6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7315A832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20E279EE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2B6C6B5D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98" w:type="pct"/>
          </w:tcPr>
          <w:p w14:paraId="795FA8B2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83" w:type="pct"/>
          </w:tcPr>
          <w:p w14:paraId="65D7B3AA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83" w:type="pct"/>
          </w:tcPr>
          <w:p w14:paraId="1F147C77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6FF7B6CC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0D2C9A96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03332451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</w:p>
        </w:tc>
        <w:tc>
          <w:tcPr>
            <w:tcW w:w="163" w:type="pct"/>
          </w:tcPr>
          <w:p w14:paraId="5C04F743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</w:p>
        </w:tc>
      </w:tr>
      <w:tr w:rsidR="005A3F15" w14:paraId="1B3B6AB7" w14:textId="77777777" w:rsidTr="005A3F15">
        <w:trPr>
          <w:trHeight w:val="286"/>
        </w:trPr>
        <w:tc>
          <w:tcPr>
            <w:tcW w:w="225" w:type="pct"/>
            <w:vAlign w:val="center"/>
          </w:tcPr>
          <w:p w14:paraId="0FD8DE36" w14:textId="77777777" w:rsidR="005A3F1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B2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pct"/>
          </w:tcPr>
          <w:p w14:paraId="0DD173DE" w14:textId="77777777" w:rsidR="005A3F15" w:rsidRDefault="005A3F15" w:rsidP="00912D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Mobile Crane</w:t>
            </w:r>
          </w:p>
        </w:tc>
        <w:tc>
          <w:tcPr>
            <w:tcW w:w="309" w:type="pct"/>
          </w:tcPr>
          <w:p w14:paraId="3756D29B" w14:textId="77777777" w:rsidR="005A3F1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B2E0E">
              <w:rPr>
                <w:sz w:val="20"/>
                <w:szCs w:val="20"/>
              </w:rPr>
              <w:t>Pcs</w:t>
            </w:r>
          </w:p>
        </w:tc>
        <w:tc>
          <w:tcPr>
            <w:tcW w:w="309" w:type="pct"/>
          </w:tcPr>
          <w:p w14:paraId="18DA5EAD" w14:textId="77777777" w:rsidR="005A3F1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B2E0E"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14:paraId="0C6EC893" w14:textId="77777777" w:rsidR="005A3F1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sz w:val="20"/>
                <w:szCs w:val="20"/>
              </w:rPr>
              <w:t>160</w:t>
            </w:r>
            <w:r w:rsidRPr="00AB2E0E">
              <w:rPr>
                <w:sz w:val="20"/>
                <w:szCs w:val="20"/>
              </w:rPr>
              <w:t>T</w:t>
            </w:r>
          </w:p>
        </w:tc>
        <w:tc>
          <w:tcPr>
            <w:tcW w:w="271" w:type="pct"/>
          </w:tcPr>
          <w:p w14:paraId="11116BF3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83" w:type="pct"/>
          </w:tcPr>
          <w:p w14:paraId="6466F3C3" w14:textId="77777777" w:rsidR="005A3F15" w:rsidRPr="008C3CC1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" w:type="pct"/>
          </w:tcPr>
          <w:p w14:paraId="5CA2594E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5B48DA87" w14:textId="77777777" w:rsidR="005A3F15" w:rsidRPr="008C3CC1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" w:type="pct"/>
          </w:tcPr>
          <w:p w14:paraId="14F45B0A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7D555AFB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4E9052E8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49" w:type="pct"/>
          </w:tcPr>
          <w:p w14:paraId="11C974B6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788F2934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272CADD9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</w:p>
        </w:tc>
        <w:tc>
          <w:tcPr>
            <w:tcW w:w="139" w:type="pct"/>
          </w:tcPr>
          <w:p w14:paraId="78161E58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</w:p>
        </w:tc>
        <w:tc>
          <w:tcPr>
            <w:tcW w:w="139" w:type="pct"/>
          </w:tcPr>
          <w:p w14:paraId="0396FEDF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98" w:type="pct"/>
          </w:tcPr>
          <w:p w14:paraId="52BC6FE0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83" w:type="pct"/>
          </w:tcPr>
          <w:p w14:paraId="221CCD6D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83" w:type="pct"/>
          </w:tcPr>
          <w:p w14:paraId="46019B66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46B378DD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</w:p>
        </w:tc>
        <w:tc>
          <w:tcPr>
            <w:tcW w:w="139" w:type="pct"/>
          </w:tcPr>
          <w:p w14:paraId="6E3083D5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9" w:type="pct"/>
          </w:tcPr>
          <w:p w14:paraId="563E8281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63" w:type="pct"/>
          </w:tcPr>
          <w:p w14:paraId="37218015" w14:textId="77777777" w:rsidR="005A3F15" w:rsidRPr="00447925" w:rsidRDefault="005A3F15" w:rsidP="00912D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</w:tr>
    </w:tbl>
    <w:p w14:paraId="4B3C9D64" w14:textId="77777777" w:rsidR="005A3F15" w:rsidRDefault="005A3F15" w:rsidP="00300D4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A87862F" w14:textId="77777777" w:rsidR="00CA3D4B" w:rsidRDefault="00CA3D4B" w:rsidP="00300D4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9C186F3" w14:textId="77777777" w:rsidR="00CA3D4B" w:rsidRDefault="00CA3D4B" w:rsidP="00300D4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EC13CA3" w14:textId="77777777" w:rsidR="00CA3D4B" w:rsidRDefault="00CA3D4B" w:rsidP="00300D4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7387167" w14:textId="77777777" w:rsidR="00CA3D4B" w:rsidRDefault="00CA3D4B" w:rsidP="00300D4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DD9C92D" w14:textId="77777777" w:rsidR="00CA3D4B" w:rsidRDefault="00CA3D4B" w:rsidP="00300D4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111FD0C" w14:textId="77777777" w:rsidR="008E473D" w:rsidRDefault="008E473D" w:rsidP="00300D4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60FBB30" w14:textId="77777777" w:rsidR="00CA3D4B" w:rsidRDefault="00CA3D4B" w:rsidP="00300D4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A2EC3BB" w14:textId="77777777" w:rsidR="00CA3D4B" w:rsidRDefault="00CA3D4B" w:rsidP="00300D4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C10987F" w14:textId="77777777" w:rsidR="00CA3D4B" w:rsidRDefault="00CA3D4B" w:rsidP="00300D4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0B22AEC" w14:textId="4A1ACACD" w:rsidR="00D807D3" w:rsidRPr="008E473D" w:rsidRDefault="00D807D3" w:rsidP="00D807D3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D807D3" w:rsidRPr="008E473D" w:rsidSect="00A12E85">
      <w:pgSz w:w="11906" w:h="16838" w:code="9"/>
      <w:pgMar w:top="274" w:right="1440" w:bottom="27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DB5E" w14:textId="77777777" w:rsidR="00DC1B39" w:rsidRDefault="00DC1B39" w:rsidP="00291F4D">
      <w:pPr>
        <w:spacing w:after="0" w:line="240" w:lineRule="auto"/>
      </w:pPr>
      <w:r>
        <w:separator/>
      </w:r>
    </w:p>
  </w:endnote>
  <w:endnote w:type="continuationSeparator" w:id="0">
    <w:p w14:paraId="653C34CB" w14:textId="77777777" w:rsidR="00DC1B39" w:rsidRDefault="00DC1B39" w:rsidP="0029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C4BB7" w14:textId="77777777" w:rsidR="00DC1B39" w:rsidRDefault="00DC1B39" w:rsidP="00291F4D">
      <w:pPr>
        <w:spacing w:after="0" w:line="240" w:lineRule="auto"/>
      </w:pPr>
      <w:r>
        <w:separator/>
      </w:r>
    </w:p>
  </w:footnote>
  <w:footnote w:type="continuationSeparator" w:id="0">
    <w:p w14:paraId="32DF153F" w14:textId="77777777" w:rsidR="00DC1B39" w:rsidRDefault="00DC1B39" w:rsidP="00291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B80"/>
    <w:rsid w:val="0003207F"/>
    <w:rsid w:val="00034616"/>
    <w:rsid w:val="00035177"/>
    <w:rsid w:val="0006063C"/>
    <w:rsid w:val="0006499A"/>
    <w:rsid w:val="00074484"/>
    <w:rsid w:val="000B7BBA"/>
    <w:rsid w:val="0011429F"/>
    <w:rsid w:val="00131BA9"/>
    <w:rsid w:val="00144C42"/>
    <w:rsid w:val="0015074B"/>
    <w:rsid w:val="0016041D"/>
    <w:rsid w:val="0016776A"/>
    <w:rsid w:val="00185A80"/>
    <w:rsid w:val="001912BD"/>
    <w:rsid w:val="001D2F95"/>
    <w:rsid w:val="001D7852"/>
    <w:rsid w:val="001E6D9B"/>
    <w:rsid w:val="002060DC"/>
    <w:rsid w:val="002078D0"/>
    <w:rsid w:val="00220060"/>
    <w:rsid w:val="0023063D"/>
    <w:rsid w:val="002361E1"/>
    <w:rsid w:val="00280FEE"/>
    <w:rsid w:val="00291F4D"/>
    <w:rsid w:val="002933DC"/>
    <w:rsid w:val="0029639D"/>
    <w:rsid w:val="002977C9"/>
    <w:rsid w:val="002A2065"/>
    <w:rsid w:val="002A435F"/>
    <w:rsid w:val="002B386B"/>
    <w:rsid w:val="002E2FBC"/>
    <w:rsid w:val="00300D40"/>
    <w:rsid w:val="00326F90"/>
    <w:rsid w:val="00327136"/>
    <w:rsid w:val="003739F3"/>
    <w:rsid w:val="0038114F"/>
    <w:rsid w:val="00400FD5"/>
    <w:rsid w:val="00415C1E"/>
    <w:rsid w:val="00446BDA"/>
    <w:rsid w:val="00447925"/>
    <w:rsid w:val="00454A37"/>
    <w:rsid w:val="00477F5A"/>
    <w:rsid w:val="00496A1E"/>
    <w:rsid w:val="004979A0"/>
    <w:rsid w:val="004A34A5"/>
    <w:rsid w:val="004B1891"/>
    <w:rsid w:val="004C752E"/>
    <w:rsid w:val="004D22ED"/>
    <w:rsid w:val="004D41EA"/>
    <w:rsid w:val="00513EBC"/>
    <w:rsid w:val="0052504C"/>
    <w:rsid w:val="00550A86"/>
    <w:rsid w:val="005811F4"/>
    <w:rsid w:val="00587187"/>
    <w:rsid w:val="00591BD7"/>
    <w:rsid w:val="005A3C45"/>
    <w:rsid w:val="005A3F15"/>
    <w:rsid w:val="005B1C6B"/>
    <w:rsid w:val="005B2337"/>
    <w:rsid w:val="005E1184"/>
    <w:rsid w:val="005F2B86"/>
    <w:rsid w:val="005F717F"/>
    <w:rsid w:val="00611F7E"/>
    <w:rsid w:val="006621F9"/>
    <w:rsid w:val="006976CC"/>
    <w:rsid w:val="006E6F65"/>
    <w:rsid w:val="00701BA3"/>
    <w:rsid w:val="00726777"/>
    <w:rsid w:val="00727D95"/>
    <w:rsid w:val="00751E73"/>
    <w:rsid w:val="0077012D"/>
    <w:rsid w:val="00776F8F"/>
    <w:rsid w:val="0077722B"/>
    <w:rsid w:val="007B3F67"/>
    <w:rsid w:val="0081609D"/>
    <w:rsid w:val="0082520E"/>
    <w:rsid w:val="00840BE1"/>
    <w:rsid w:val="00846133"/>
    <w:rsid w:val="0087446D"/>
    <w:rsid w:val="008A31FC"/>
    <w:rsid w:val="008A5623"/>
    <w:rsid w:val="008C3CC1"/>
    <w:rsid w:val="008E473D"/>
    <w:rsid w:val="008F71B9"/>
    <w:rsid w:val="009177B6"/>
    <w:rsid w:val="009225AC"/>
    <w:rsid w:val="009276AD"/>
    <w:rsid w:val="0093675C"/>
    <w:rsid w:val="00955F98"/>
    <w:rsid w:val="00972699"/>
    <w:rsid w:val="00972E95"/>
    <w:rsid w:val="00980DD0"/>
    <w:rsid w:val="00990FED"/>
    <w:rsid w:val="009B4143"/>
    <w:rsid w:val="009F077A"/>
    <w:rsid w:val="009F4D34"/>
    <w:rsid w:val="00A02DFD"/>
    <w:rsid w:val="00A12E85"/>
    <w:rsid w:val="00A337FD"/>
    <w:rsid w:val="00A41BDE"/>
    <w:rsid w:val="00AA1D8D"/>
    <w:rsid w:val="00AA69F9"/>
    <w:rsid w:val="00AB0180"/>
    <w:rsid w:val="00AB2863"/>
    <w:rsid w:val="00AB2E0E"/>
    <w:rsid w:val="00AC57FA"/>
    <w:rsid w:val="00AD18C0"/>
    <w:rsid w:val="00AF1E2D"/>
    <w:rsid w:val="00B02F49"/>
    <w:rsid w:val="00B03A0E"/>
    <w:rsid w:val="00B44689"/>
    <w:rsid w:val="00B47730"/>
    <w:rsid w:val="00B60413"/>
    <w:rsid w:val="00B75A80"/>
    <w:rsid w:val="00B812CB"/>
    <w:rsid w:val="00B9405F"/>
    <w:rsid w:val="00B95027"/>
    <w:rsid w:val="00BB071D"/>
    <w:rsid w:val="00BD2264"/>
    <w:rsid w:val="00BE0F9A"/>
    <w:rsid w:val="00BF4982"/>
    <w:rsid w:val="00C12C77"/>
    <w:rsid w:val="00C27F5E"/>
    <w:rsid w:val="00C30CE7"/>
    <w:rsid w:val="00C51191"/>
    <w:rsid w:val="00C73080"/>
    <w:rsid w:val="00C93EE2"/>
    <w:rsid w:val="00CA3D4B"/>
    <w:rsid w:val="00CB0664"/>
    <w:rsid w:val="00CB2981"/>
    <w:rsid w:val="00CC170B"/>
    <w:rsid w:val="00CD5A8F"/>
    <w:rsid w:val="00CE3D82"/>
    <w:rsid w:val="00CF679D"/>
    <w:rsid w:val="00D0338D"/>
    <w:rsid w:val="00D451F9"/>
    <w:rsid w:val="00D66921"/>
    <w:rsid w:val="00D74948"/>
    <w:rsid w:val="00D807D3"/>
    <w:rsid w:val="00DA05D8"/>
    <w:rsid w:val="00DA6123"/>
    <w:rsid w:val="00DC1B39"/>
    <w:rsid w:val="00E12E69"/>
    <w:rsid w:val="00E44D98"/>
    <w:rsid w:val="00E83074"/>
    <w:rsid w:val="00E90F92"/>
    <w:rsid w:val="00EC4DC9"/>
    <w:rsid w:val="00EE22A7"/>
    <w:rsid w:val="00EE2845"/>
    <w:rsid w:val="00F039E5"/>
    <w:rsid w:val="00F510F2"/>
    <w:rsid w:val="00F53618"/>
    <w:rsid w:val="00F555B6"/>
    <w:rsid w:val="00FA1687"/>
    <w:rsid w:val="00FA5D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F6A2E"/>
  <w14:defaultImageDpi w14:val="300"/>
  <w15:docId w15:val="{6F7EE307-1947-467F-B67B-F44FD63E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Pham Ngoc Linh</cp:lastModifiedBy>
  <cp:revision>4</cp:revision>
  <cp:lastPrinted>2025-12-13T08:09:00Z</cp:lastPrinted>
  <dcterms:created xsi:type="dcterms:W3CDTF">2025-12-26T07:30:00Z</dcterms:created>
  <dcterms:modified xsi:type="dcterms:W3CDTF">2025-12-26T07:33:00Z</dcterms:modified>
  <cp:category/>
</cp:coreProperties>
</file>